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书名：基层医生临床实用全书</w:t>
      </w:r>
    </w:p>
    <w:p>
      <w:r>
        <w:t>作者：朱定华，张雪亮，祝希春主编；杨景军，黄志辉，樊跃进，杜文明，王春丽，赵晓峰副主编</w:t>
      </w:r>
    </w:p>
    <w:p>
      <w:r>
        <w:t>出版社：北京：中医古籍出版社</w:t>
      </w:r>
    </w:p>
    <w:p>
      <w:r>
        <w:t>出版日期：2006.01</w:t>
      </w:r>
    </w:p>
    <w:p>
      <w:r>
        <w:t>总页数：577</w:t>
      </w:r>
    </w:p>
    <w:p>
      <w:r>
        <w:t>更多请访问教客网: www.jiaokey.com</w:t>
      </w:r>
    </w:p>
    <w:p>
      <w:r>
        <w:t>基层医生临床实用全书 评论地址：https://www.jiaokey.com/book/detail/11648597.html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