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书名：矿山救护工</w:t>
      </w:r>
    </w:p>
    <w:p>
      <w:r>
        <w:t>作者：徐应全，刘青伟主编；闫志强，薄建良，王增全副主编</w:t>
      </w:r>
    </w:p>
    <w:p>
      <w:r>
        <w:t>出版社：北京:煤炭工业出版社,2006.03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矿山救护工 评论地址：https://www.jiaokey.com/book/detail/11648579.html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