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书名：延伸之路 生殖健康个性化服务在祥云 client-centered reproductive health services in Xiangyun</w:t>
      </w:r>
    </w:p>
    <w:p>
      <w:r>
        <w:t>作者:张之明主编；祥云县人口和计划生育局，祥云县计划生育协会编</w:t>
      </w:r>
    </w:p>
    <w:p>
      <w:r>
        <w:t>出版社:昆明：云南民族出版社</w:t>
      </w:r>
    </w:p>
    <w:p>
      <w:r>
        <w:t>出版日期：2005.12</w:t>
      </w:r>
    </w:p>
    <w:p>
      <w:r>
        <w:t>总页数：192</w:t>
      </w:r>
    </w:p>
    <w:p>
      <w:r>
        <w:t>更多请访问教客网:www.jiaokey.com</w:t>
      </w:r>
    </w:p>
    <w:p>
      <w:r>
        <w:t>延伸之路 生殖健康个性化服务在祥云 client-centered reproductive health services in Xiangyun评论地址：https://www.jiaokey.com/book/detail/11648567.html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