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劳动力市场经济学  中文版</w:t>
      </w:r>
    </w:p>
    <w:p>
      <w:r>
        <w:rPr>
          <w:rFonts w:ascii="宋体" w:hAnsi="宋体" w:eastAsia="宋体"/>
          <w:sz w:val="24"/>
        </w:rPr>
        <w:t>大卫·桑普斯福特（David Sapsford），泽弗里斯·桑纳托斯（Zafiris Tzannatos）著；王询译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劳动力市场经济学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大卫·桑普斯福特（David Sapsford），泽弗里斯·桑纳托斯（Zafiris Tzannatos）著；王询译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本书出售、求购地址：https://www.jiaokey.com/book/detail/11648532.html</w:t>
      </w:r>
    </w:p>
    <w:p>
      <w:r>
        <w:t>更多相关图书推荐：https://www.jiaokey.com</w:t>
      </w:r>
    </w:p>
    <w:p>
      <w:r>
        <w:t>大卫·桑普斯福特（David Sapsford），泽弗里斯·桑纳托斯（Zafiris Tzannatos）著；王询译 其他作品：https://www.jiaokey.com/tag/大卫·桑普斯福特（David Sapsford），泽弗里斯·桑纳托斯（Zafiris Tzannatos）著；王询译.html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关键词搜索：https://www.jiaokey.com/tag/劳动力市场经济学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