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企业所得税申报审核指南  升级版2005  第3版</w:t>
      </w:r>
    </w:p>
    <w:p>
      <w:r>
        <w:rPr>
          <w:rFonts w:ascii="宋体" w:hAnsi="宋体" w:eastAsia="宋体"/>
          <w:sz w:val="24"/>
        </w:rPr>
        <w:t>郭洪荣主编；罗军，陈娟，陈东安副主编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企业所得税申报审核指南  升级版2005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郭洪荣主编；罗军，陈娟，陈东安副主编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本书出售、求购地址：https://www.jiaokey.com/book/detail/11648528.html</w:t>
      </w:r>
    </w:p>
    <w:p>
      <w:r>
        <w:t>更多相关图书推荐：https://www.jiaokey.com</w:t>
      </w:r>
    </w:p>
    <w:p>
      <w:r>
        <w:t>郭洪荣主编；罗军，陈娟，陈东安副主编 其他作品：https://www.jiaokey.com/tag/郭洪荣主编；罗军，陈娟，陈东安副主编.html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关键词搜索：https://www.jiaokey.com/tag/企业所得税申报审核指南  升级版2005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