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全国地税系统税收执法责任制岗位职责和工作规程范本  试行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全国地税系统税收执法责任制岗位职责和工作规程范本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本书出售、求购地址：https://www.jiaokey.com/book/detail/11648517.html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关键词搜索：https://www.jiaokey.com/tag/全国地税系统税收执法责任制岗位职责和工作规程范本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