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千年阅一城  汉魏洛阳故城与汉魏王朝</w:t>
      </w:r>
    </w:p>
    <w:p>
      <w:r>
        <w:rPr>
          <w:rFonts w:ascii="宋体" w:hAnsi="宋体" w:eastAsia="宋体"/>
          <w:sz w:val="24"/>
        </w:rPr>
        <w:t>桑永夫主编；洛阳市文物管理局，洛阳市白马寺汉魏故城文物保管所编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千年阅一城  汉魏洛阳故城与汉魏王朝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桑永夫主编；洛阳市文物管理局，洛阳市白马寺汉魏故城文物保管所编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本书出售、求购地址：https://www.jiaokey.com/book/detail/11648515.html</w:t>
      </w:r>
    </w:p>
    <w:p>
      <w:r>
        <w:t>更多相关图书推荐：https://www.jiaokey.com</w:t>
      </w:r>
    </w:p>
    <w:p>
      <w:r>
        <w:t>桑永夫主编；洛阳市文物管理局，洛阳市白马寺汉魏故城文物保管所编 其他作品：https://www.jiaokey.com/tag/桑永夫主编；洛阳市文物管理局，洛阳市白马寺汉魏故城文物保管所编.html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关键词搜索：https://www.jiaokey.com/tag/千年阅一城  汉魏洛阳故城与汉魏王朝.html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