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新编湖南省系列地图册之2  湖南省旅游地图册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新编湖南省系列地图册之2  湖南省旅游地图册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本书出售、求购地址：https://www.jiaokey.com/book/detail/11648491.html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关键词搜索：https://www.jiaokey.com/tag/新编湖南省系列地图册之2  湖南省旅游地图册.html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