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书名：泰山百问</w:t>
      </w:r>
    </w:p>
    <w:p>
      <w:r>
        <w:t>作者：李爱国，单传海等编著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泰山百问 评论地址：https://www.jiaokey.com/book/detail/11648490.html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