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广西财政研究  2004年广西财政重点调研课题文集</w:t>
      </w:r>
    </w:p>
    <w:p>
      <w:r>
        <w:rPr>
          <w:rFonts w:ascii="宋体" w:hAnsi="宋体" w:eastAsia="宋体"/>
          <w:sz w:val="24"/>
        </w:rPr>
        <w:t>范世祥，刘家凯主编；熊耀献，赵杰副主编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广西财政研究  2004年广西财政重点调研课题文集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范世祥，刘家凯主编；熊耀献，赵杰副主编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财政管理体制(学科: 经济体制改革 地点: 广西壮族自治区) 财政管理体制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本书出售、求购地址：https://www.jiaokey.com/book/detail/11648465.html</w:t>
      </w:r>
    </w:p>
    <w:p>
      <w:r>
        <w:t>更多相关图书推荐：https://www.jiaokey.com</w:t>
      </w:r>
    </w:p>
    <w:p>
      <w:r>
        <w:t>范世祥，刘家凯主编；熊耀献，赵杰副主编 其他作品：https://www.jiaokey.com/tag/范世祥，刘家凯主编；熊耀献，赵杰副主编.html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关键词搜索：https://www.jiaokey.com/tag/财政管理体制(学科: 经济体制改革 地点: 广西壮族自治区) 财政管理体制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