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一个公共部门的成功再造  广州市地方税务局组织再造新闻研究</w:t>
      </w:r>
    </w:p>
    <w:p>
      <w:r>
        <w:rPr>
          <w:rFonts w:ascii="宋体" w:hAnsi="宋体" w:eastAsia="宋体"/>
          <w:sz w:val="24"/>
        </w:rPr>
        <w:t>钟健夫著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一个公共部门的成功再造  广州市地方税务局组织再造新闻研究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地方税收-税收管理-研究-广州市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本书出售、求购地址：https://www.jiaokey.com/book/detail/11648457.html</w:t>
      </w:r>
    </w:p>
    <w:p>
      <w:r>
        <w:t>更多相关图书推荐：https://www.jiaokey.com</w:t>
      </w:r>
    </w:p>
    <w:p>
      <w:r>
        <w:t>钟健夫著 其他作品：https://www.jiaokey.com/tag/钟健夫著.html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关键词搜索：https://www.jiaokey.com/tag/地方税收-税收管理-研究-广州市.html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