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土地开发整理项目可行性研究与评估</w:t>
      </w:r>
    </w:p>
    <w:p>
      <w:r>
        <w:rPr>
          <w:rFonts w:ascii="宋体" w:hAnsi="宋体" w:eastAsia="宋体"/>
          <w:sz w:val="24"/>
        </w:rPr>
        <w:t>郧文聚主编；国土资源部土地整理中心编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土地开发整理项目可行性研究与评估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郧文聚主编；国土资源部土地整理中心编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本书出售、求购地址：https://www.jiaokey.com/book/detail/11648437.html</w:t>
      </w:r>
    </w:p>
    <w:p>
      <w:r>
        <w:t>更多相关图书推荐：https://www.jiaokey.com</w:t>
      </w:r>
    </w:p>
    <w:p>
      <w:r>
        <w:t>郧文聚主编；国土资源部土地整理中心编 其他作品：https://www.jiaokey.com/tag/郧文聚主编；国土资源部土地整理中心编.html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关键词搜索：https://www.jiaokey.com/tag/土地开发整理项目可行性研究与评估.html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