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初级会计实务一本通  2006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初级会计实务一本通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本书出售、求购地址：https://www.jiaokey.com/book/detail/11648431.html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关键词搜索：https://www.jiaokey.com/tag/初级会计实务一本通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