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教育工作文件选编  11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教育工作文件选编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税收管理-教育工作-文件-汇编-中国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本书出售、求购地址：https://www.jiaokey.com/book/detail/11648399.html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关键词搜索：https://www.jiaokey.com/tag/税收管理-教育工作-文件-汇编-中国.html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