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作者：方青，孔文主编</w:t>
      </w:r>
    </w:p>
    <w:p>
      <w:r>
        <w:t>出版社：合肥：安徽大学出版社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社会学概论 评论地址：https://www.jiaokey.com/book/detail/11648393.html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