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打击制售假冒伪劣商品犯罪常用法规文件汇编</w:t>
      </w:r>
    </w:p>
    <w:p>
      <w:r>
        <w:rPr>
          <w:rFonts w:ascii="宋体" w:hAnsi="宋体" w:eastAsia="宋体"/>
          <w:sz w:val="24"/>
        </w:rPr>
        <w:t>吴明山主编；华敬锋，王青松，白明副主编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打击制售假冒伪劣商品犯罪常用法规文件汇编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吴明山主编；华敬锋，王青松，白明副主编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本书出售、求购地址：https://www.jiaokey.com/book/detail/11648373.html</w:t>
      </w:r>
    </w:p>
    <w:p>
      <w:r>
        <w:t>更多相关图书推荐：https://www.jiaokey.com</w:t>
      </w:r>
    </w:p>
    <w:p>
      <w:r>
        <w:t>吴明山主编；华敬锋，王青松，白明副主编 其他作品：https://www.jiaokey.com/tag/吴明山主编；华敬锋，王青松，白明副主编.html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关键词搜索：https://www.jiaokey.com/tag/打击制售假冒伪劣商品犯罪常用法规文件汇编.html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