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书名：无锡历史上的今天</w:t>
      </w:r>
    </w:p>
    <w:p>
      <w:r>
        <w:t>作者：郁有满主编；无锡市广播电视局，无锡市史志办公室，无锡市档案局编</w:t>
      </w:r>
    </w:p>
    <w:p>
      <w:r>
        <w:t>出版社：西安：西安地图出版社</w:t>
      </w:r>
    </w:p>
    <w:p>
      <w:r>
        <w:t>出版日期：2004.04</w:t>
      </w:r>
    </w:p>
    <w:p>
      <w:r>
        <w:t>总页数：288</w:t>
      </w:r>
    </w:p>
    <w:p>
      <w:r>
        <w:t>更多请访问教客网: www.jiaokey.com</w:t>
      </w:r>
    </w:p>
    <w:p>
      <w:r>
        <w:t>无锡历史上的今天 评论地址：https://www.jiaokey.com/book/detail/11648370.html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