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书名：宝鸡森林生态旅游</w:t>
      </w:r>
    </w:p>
    <w:p>
      <w:r>
        <w:t>作者：关克主编；廉金贤等摄影；宝鸡市林业局编著</w:t>
      </w:r>
    </w:p>
    <w:p>
      <w:r>
        <w:t>出版社：西安：西安地图出版社</w:t>
      </w:r>
    </w:p>
    <w:p>
      <w:r>
        <w:t>出版日期：2004.05</w:t>
      </w:r>
    </w:p>
    <w:p>
      <w:r>
        <w:t>总页数：95</w:t>
      </w:r>
    </w:p>
    <w:p>
      <w:r>
        <w:t>更多请访问教客网: www.jiaokey.com</w:t>
      </w:r>
    </w:p>
    <w:p>
      <w:r>
        <w:t>宝鸡森林生态旅游 评论地址：https://www.jiaokey.com/book/detail/11648363.html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