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国家物流师职业资格认证考试辅导教材</w:t>
      </w:r>
    </w:p>
    <w:p>
      <w:r>
        <w:rPr>
          <w:rFonts w:ascii="宋体" w:hAnsi="宋体" w:eastAsia="宋体"/>
          <w:sz w:val="24"/>
        </w:rPr>
        <w:t>甘明，姜玉宏，王会云主编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国家物流师职业资格认证考试辅导教材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甘明，姜玉宏，王会云主编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本书出售、求购地址：https://www.jiaokey.com/book/detail/11648358.html</w:t>
      </w:r>
    </w:p>
    <w:p>
      <w:r>
        <w:t>更多相关图书推荐：https://www.jiaokey.com</w:t>
      </w:r>
    </w:p>
    <w:p>
      <w:r>
        <w:t>甘明，姜玉宏，王会云主编 其他作品：https://www.jiaokey.com/tag/甘明，姜玉宏，王会云主编.html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关键词搜索：https://www.jiaokey.com/tag/国家物流师职业资格认证考试辅导教材.html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