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霓虹舞春风  上海市静安区群众文艺作品选编</w:t>
      </w:r>
    </w:p>
    <w:p>
      <w:r>
        <w:rPr>
          <w:rFonts w:ascii="宋体" w:hAnsi="宋体" w:eastAsia="宋体"/>
          <w:sz w:val="24"/>
        </w:rPr>
        <w:t>施文斌主编；静安区文化局编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霓虹舞春风  上海市静安区群众文艺作品选编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施文斌主编；静安区文化局编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本书出售、求购地址：https://www.jiaokey.com/book/detail/11648353.html</w:t>
      </w:r>
    </w:p>
    <w:p>
      <w:r>
        <w:t>更多相关图书推荐：https://www.jiaokey.com</w:t>
      </w:r>
    </w:p>
    <w:p>
      <w:r>
        <w:t>施文斌主编；静安区文化局编 其他作品：https://www.jiaokey.com/tag/施文斌主编；静安区文化局编.html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关键词搜索：https://www.jiaokey.com/tag/霓虹舞春风  上海市静安区群众文艺作品选编.html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