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书名：景德镇地名景观故事集</w:t>
      </w:r>
    </w:p>
    <w:p>
      <w:r>
        <w:t>作者：汪水传，徐文粟主编；景德镇市行政区划地名学研究会编</w:t>
      </w:r>
    </w:p>
    <w:p>
      <w:r>
        <w:t>出版社：南昌：百花洲文艺出版社</w:t>
      </w:r>
    </w:p>
    <w:p>
      <w:r>
        <w:t>出版日期：2005.07</w:t>
      </w:r>
    </w:p>
    <w:p>
      <w:r>
        <w:t>总页数：227</w:t>
      </w:r>
    </w:p>
    <w:p>
      <w:r>
        <w:t>更多请访问教客网: www.jiaokey.com</w:t>
      </w:r>
    </w:p>
    <w:p>
      <w:r>
        <w:t>景德镇地名景观故事集 评论地址：https://www.jiaokey.com/book/detail/11648321.html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