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书名：数学辅导教材  2006版  第2版</w:t>
      </w:r>
    </w:p>
    <w:p>
      <w:r>
        <w:t>作者：全国GCT考试研究中心组编；邵光砚 徐兵 计慕然 冯荣权编著</w:t>
      </w:r>
    </w:p>
    <w:p>
      <w:r>
        <w:t>出版社：上海：复旦大学出版社</w:t>
      </w:r>
    </w:p>
    <w:p>
      <w:r>
        <w:t>出版日期：2006.05</w:t>
      </w:r>
    </w:p>
    <w:p>
      <w:r>
        <w:t>总页数：319</w:t>
      </w:r>
    </w:p>
    <w:p>
      <w:r>
        <w:t>更多请访问教客网: www.jiaokey.com</w:t>
      </w:r>
    </w:p>
    <w:p>
      <w:r>
        <w:t>数学辅导教材  2006版  第2版 评论地址：https://www.jiaokey.com/book/detail/11648299.html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