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书名：逻辑辅导教材  2006版  第2版</w:t>
      </w:r>
    </w:p>
    <w:p>
      <w:r>
        <w:t>作者:全国GCT考试研究中心组编；陈慕泽 许涤菲编著</w:t>
      </w:r>
    </w:p>
    <w:p>
      <w:r>
        <w:t>出版社:上海：复旦大学出版社</w:t>
      </w:r>
    </w:p>
    <w:p>
      <w:r>
        <w:t>出版日期：2006.05</w:t>
      </w:r>
    </w:p>
    <w:p>
      <w:r>
        <w:t>总页数：417</w:t>
      </w:r>
    </w:p>
    <w:p>
      <w:r>
        <w:t>更多请访问教客网:www.jiaokey.com</w:t>
      </w:r>
    </w:p>
    <w:p>
      <w:r>
        <w:t>逻辑辅导教材  2006版  第2版评论地址：https://www.jiaokey.com/book/detail/11648298.html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