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公司高管的会计责任 前世通公司CEO法庭审理分析</w:t>
      </w:r>
    </w:p>
    <w:p>
      <w:r>
        <w:rPr>
          <w:rFonts w:ascii="宋体" w:hAnsi="宋体" w:eastAsia="宋体"/>
          <w:sz w:val="24"/>
        </w:rPr>
        <w:t>魏明海著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公司高管的会计责任 前世通公司CEO法庭审理分析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本书出售、求购地址：https://www.jiaokey.com/book/detail/11648296.html</w:t>
      </w:r>
    </w:p>
    <w:p>
      <w:r>
        <w:t>更多相关图书推荐：https://www.jiaokey.com</w:t>
      </w:r>
    </w:p>
    <w:p>
      <w:r>
        <w:t>魏明海著 其他作品：https://www.jiaokey.com/tag/魏明海著.html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关键词搜索：https://www.jiaokey.com/tag/公司高管的会计责任 前世通公司CEO法庭审理分析.html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