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书名：中国近现代执政案例选编</w:t>
      </w:r>
    </w:p>
    <w:p>
      <w:r>
        <w:t>作者：陈鹏键主编</w:t>
      </w:r>
    </w:p>
    <w:p>
      <w:r>
        <w:t>出版社：上海：上海社会科学院出版社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中国近现代执政案例选编 评论地址：https://www.jiaokey.com/book/detail/11648255.html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