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聪明员工遇上糟糕老板  职场安全手册</w:t>
      </w:r>
    </w:p>
    <w:p>
      <w:r>
        <w:rPr>
          <w:rFonts w:ascii="宋体" w:hAnsi="宋体" w:eastAsia="宋体"/>
          <w:sz w:val="24"/>
        </w:rPr>
        <w:t>（美）杰伊·卡特（Jay Carter）著；鲁刚伟译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聪明员工遇上糟糕老板  职场安全手册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（美）杰伊·卡特（Jay Carter）著；鲁刚伟译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本书出售、求购地址：https://www.jiaokey.com/book/detail/11648235.html</w:t>
      </w:r>
    </w:p>
    <w:p>
      <w:r>
        <w:t>更多相关图书推荐：https://www.jiaokey.com</w:t>
      </w:r>
    </w:p>
    <w:p>
      <w:r>
        <w:t>（美）杰伊·卡特（Jay Carter）著；鲁刚伟译 其他作品：https://www.jiaokey.com/tag/（美）杰伊·卡特（Jay Carter）著；鲁刚伟译.html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关键词搜索：https://www.jiaokey.com/tag/聪明员工遇上糟糕老板  职场安全手册.html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