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新编经纪人理论与实务</w:t>
      </w:r>
    </w:p>
    <w:p>
      <w:r>
        <w:rPr>
          <w:rFonts w:ascii="宋体" w:hAnsi="宋体" w:eastAsia="宋体"/>
          <w:sz w:val="24"/>
        </w:rPr>
        <w:t>朱学新主编；蒋珠燕，苏坤林副主编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8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新编经纪人理论与实务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朱学新主编；蒋珠燕，苏坤林副主编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经纪人(学科: 基本知识) 经纪人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本书出售、求购地址：https://www.jiaokey.com/book/detail/11648217.html</w:t>
      </w:r>
    </w:p>
    <w:p>
      <w:r>
        <w:t>更多相关图书推荐：https://www.jiaokey.com</w:t>
      </w:r>
    </w:p>
    <w:p>
      <w:r>
        <w:t>朱学新主编；蒋珠燕，苏坤林副主编 其他作品：https://www.jiaokey.com/tag/朱学新主编；蒋珠燕，苏坤林副主编.html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关键词搜索：https://www.jiaokey.com/tag/经纪人(学科: 基本知识) 经纪人.html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