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书名：追寻母亲河的踪迹  解读黄河壶口瀑布国家地质公园</w:t>
      </w:r>
    </w:p>
    <w:p>
      <w:r>
        <w:t>作者：庞桂珍，屈茂稳编著</w:t>
      </w:r>
    </w:p>
    <w:p>
      <w:r>
        <w:t>出版社：西安：西安地图出版社</w:t>
      </w:r>
    </w:p>
    <w:p>
      <w:r>
        <w:t>出版日期：2005.03</w:t>
      </w:r>
    </w:p>
    <w:p>
      <w:r>
        <w:t>总页数：129</w:t>
      </w:r>
    </w:p>
    <w:p>
      <w:r>
        <w:t>更多请访问教客网: www.jiaokey.com</w:t>
      </w:r>
    </w:p>
    <w:p>
      <w:r>
        <w:t>追寻母亲河的踪迹  解读黄河壶口瀑布国家地质公园 评论地址：https://www.jiaokey.com/book/detail/11648205.html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