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李海波总,李仉辉,项巨力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8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李海波总,李仉辉,项巨力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7542915703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教育部重点推荐教科书 李海波工作室系列教科书/李海波总主编:本书共分四篇，内容包括：市场营销基础、市场营销过程管理、市场营销策略和市场营销新趋势。</w:t>
      </w:r>
    </w:p>
    <w:p/>
    <w:p>
      <w:r>
        <w:t>本书出售、求购地址：https://www.jiaokey.com/book/detail/11648185.html</w:t>
      </w:r>
    </w:p>
    <w:p>
      <w:r>
        <w:t>更多商品流通与市场图书推荐：https://www.jiaokey.com</w:t>
      </w:r>
    </w:p>
    <w:p>
      <w:r>
        <w:t>李海波总,李仉辉,项巨力 其他作品：https://www.jiaokey.com/tag/李海波总,李仉辉,项巨力.html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关键词搜索：https://www.jiaokey.com/tag/市场营销学-教材.html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