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古代城邦 古希腊罗马祭祀、权利和政制研究 etude sur le culte， le droit， les institutions de la Grece etde Rome</w:t>
      </w:r>
    </w:p>
    <w:p>
      <w:r>
        <w:rPr>
          <w:rFonts w:ascii="宋体" w:hAnsi="宋体" w:eastAsia="宋体"/>
          <w:sz w:val="24"/>
        </w:rPr>
        <w:t>（法）库朗热（Fustel de Coulanges）著；谭立铸等译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古代城邦 古希腊罗马祭祀、权利和政制研究 etude sur le culte， le droit， les institutions de la Grece etde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（法）库朗热（Fustel de Coulanges）著；谭立铸等译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本书出售、求购地址：https://www.jiaokey.com/book/detail/11648161.html</w:t>
      </w:r>
    </w:p>
    <w:p>
      <w:r>
        <w:t>更多相关图书推荐：https://www.jiaokey.com</w:t>
      </w:r>
    </w:p>
    <w:p>
      <w:r>
        <w:t>（法）库朗热（Fustel de Coulanges）著；谭立铸等译 其他作品：https://www.jiaokey.com/tag/（法）库朗热（Fustel de Coulanges）著；谭立铸等译.html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关键词搜索：https://www.jiaokey.com/tag/古代城邦 古希腊罗马祭祀、权利和政制研究 etude sur le culte， le droit， les institutions de la Grece etde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