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书名：望族的故乡-龙川</w:t>
      </w:r>
    </w:p>
    <w:p>
      <w:r>
        <w:t>作者：洪少锋著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望族的故乡-龙川 评论地址：https://www.jiaokey.com/book/detail/11648147.html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