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书名：苏州之路“两个率先”的实践与思考</w:t>
      </w:r>
    </w:p>
    <w:p>
      <w:r>
        <w:t>作者：王荣主编；苏州市“两个率先”课题组著</w:t>
      </w:r>
    </w:p>
    <w:p>
      <w:r>
        <w:t>出版社：苏州：苏州大学出版社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苏州之路“两个率先”的实践与思考 评论地址：https://www.jiaokey.com/book/detail/11648143.html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