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书名：水库类旅游区旅游规划的理论与实践研究</w:t>
      </w:r>
    </w:p>
    <w:p>
      <w:r>
        <w:t>作者：梁留科，宋德志主编；常玉泉，陈太政，霍松涛，徐永红，韩学伟，曹新向副主编</w:t>
      </w:r>
    </w:p>
    <w:p>
      <w:r>
        <w:t>出版社：西安：西安地图出版社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水库类旅游区旅游规划的理论与实践研究 评论地址：https://www.jiaokey.com/book/detail/11648136.html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