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书名：美国最杰出的十位总统</w:t>
      </w:r>
    </w:p>
    <w:p>
      <w:r>
        <w:t>作者：曹德谦著</w:t>
      </w:r>
    </w:p>
    <w:p>
      <w:r>
        <w:t>出版社：北京：中国法制出版社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美国最杰出的十位总统 评论地址：https://www.jiaokey.com/book/detail/11648128.html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