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营销的力量  掌握营销手段，再造业绩颠峰</w:t>
      </w:r>
    </w:p>
    <w:p>
      <w:r>
        <w:rPr>
          <w:rFonts w:ascii="宋体" w:hAnsi="宋体" w:eastAsia="宋体"/>
          <w:sz w:val="24"/>
        </w:rPr>
        <w:t>蔡玉春编著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营销的力量  掌握营销手段，再造业绩颠峰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本书出售、求购地址：https://www.jiaokey.com/book/detail/11648118.html</w:t>
      </w:r>
    </w:p>
    <w:p>
      <w:r>
        <w:t>更多相关图书推荐：https://www.jiaokey.com</w:t>
      </w:r>
    </w:p>
    <w:p>
      <w:r>
        <w:t>蔡玉春编著 其他作品：https://www.jiaokey.com/tag/蔡玉春编著.html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关键词搜索：https://www.jiaokey.com/tag/营销的力量  掌握营销手段，再造业绩颠峰.html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