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星光灿烂  江汉大学先模人物风采录</w:t>
      </w:r>
    </w:p>
    <w:p>
      <w:r>
        <w:rPr>
          <w:rFonts w:ascii="宋体" w:hAnsi="宋体" w:eastAsia="宋体"/>
          <w:sz w:val="24"/>
        </w:rPr>
        <w:t>刘义贤主编；雷惠萍，刘进副主编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星光灿烂  江汉大学先模人物风采录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刘义贤主编；雷惠萍，刘进副主编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本书出售、求购地址：https://www.jiaokey.com/book/detail/11648117.html</w:t>
      </w:r>
    </w:p>
    <w:p>
      <w:r>
        <w:t>更多相关图书推荐：https://www.jiaokey.com</w:t>
      </w:r>
    </w:p>
    <w:p>
      <w:r>
        <w:t>刘义贤主编；雷惠萍，刘进副主编 其他作品：https://www.jiaokey.com/tag/刘义贤主编；雷惠萍，刘进副主编.html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关键词搜索：https://www.jiaokey.com/tag/星光灿烂  江汉大学先模人物风采录.html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