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无愧使命  全国党刊研究会2004年度优秀稿件一等奖作品汇编</w:t>
      </w:r>
    </w:p>
    <w:p>
      <w:r>
        <w:rPr>
          <w:rFonts w:ascii="宋体" w:hAnsi="宋体" w:eastAsia="宋体"/>
          <w:sz w:val="24"/>
        </w:rPr>
        <w:t>钟立锋主编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无愧使命  全国党刊研究会2004年度优秀稿件一等奖作品汇编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本书出售、求购地址：https://www.jiaokey.com/book/detail/11648109.html</w:t>
      </w:r>
    </w:p>
    <w:p>
      <w:r>
        <w:t>更多相关图书推荐：https://www.jiaokey.com</w:t>
      </w:r>
    </w:p>
    <w:p>
      <w:r>
        <w:t>钟立锋主编 其他作品：https://www.jiaokey.com/tag/钟立锋主编.html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关键词搜索：https://www.jiaokey.com/tag/无愧使命  全国党刊研究会2004年度优秀稿件一等奖作品汇编.html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