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书名：东山再起七十七岁开始的新航程</w:t>
      </w:r>
    </w:p>
    <w:p>
      <w:r>
        <w:t>作者:居延安，胡明耀著</w:t>
      </w:r>
    </w:p>
    <w:p>
      <w:r>
        <w:t>出版社:上海：复旦大学出版社</w:t>
      </w:r>
    </w:p>
    <w:p>
      <w:r>
        <w:t>出版日期：2006.07</w:t>
      </w:r>
    </w:p>
    <w:p>
      <w:r>
        <w:t>总页数：180</w:t>
      </w:r>
    </w:p>
    <w:p>
      <w:r>
        <w:t>更多请访问教客网:www.jiaokey.com</w:t>
      </w:r>
    </w:p>
    <w:p>
      <w:r>
        <w:t>东山再起七十七岁开始的新航程评论地址：https://www.jiaokey.com/book/detail/11648104.html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