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曾碧卿，陈香兰主编；孙德才，罗庆云，王新祥，吴湘华副主编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曾碧卿，陈香兰主编；孙德才，罗庆云，王新祥，吴湘华副主编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本书出售、求购地址：https://www.jiaokey.com/book/detail/11648033.html</w:t>
      </w:r>
    </w:p>
    <w:p>
      <w:r>
        <w:t>更多相关图书推荐：https://www.jiaokey.com</w:t>
      </w:r>
    </w:p>
    <w:p>
      <w:r>
        <w:t>曾碧卿，陈香兰主编；孙德才，罗庆云，王新祥，吴湘华副主编 其他作品：https://www.jiaokey.com/tag/曾碧卿，陈香兰主编；孙德才，罗庆云，王新祥，吴湘华副主编.html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