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E7.0产品模具设计入门一点通  中文版</w:t>
      </w:r>
    </w:p>
    <w:p>
      <w:r>
        <w:rPr>
          <w:rFonts w:ascii="宋体" w:hAnsi="宋体" w:eastAsia="宋体"/>
          <w:sz w:val="24"/>
        </w:rPr>
        <w:t>赖新建，杜智敏，李杰强编著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E7.0产品模具设计入门一点通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赖新建，杜智敏，李杰强编著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本书出售、求购地址：https://www.jiaokey.com/book/detail/11648014.html</w:t>
      </w:r>
    </w:p>
    <w:p>
      <w:r>
        <w:t>更多相关图书推荐：https://www.jiaokey.com</w:t>
      </w:r>
    </w:p>
    <w:p>
      <w:r>
        <w:t>赖新建，杜智敏，李杰强编著 其他作品：https://www.jiaokey.com/tag/赖新建，杜智敏，李杰强编著.html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E7.0产品模具设计入门一点通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