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高职高专系列规划教材  办公自动化设备的使用和维护  第2版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高职高专系列规划教材  办公自动化设备的使用和维护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本书出售、求购地址：https://www.jiaokey.com/book/detail/11647997.html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关键词搜索：https://www.jiaokey.com/tag/高职高专系列规划教材  办公自动化设备的使用和维护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