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书名：90天健全心脏  风靡欧美自然保健疗法</w:t>
      </w:r>
    </w:p>
    <w:p>
      <w:r>
        <w:t>作者：陆浩骅著</w:t>
      </w:r>
    </w:p>
    <w:p>
      <w:r>
        <w:t>出版社：上海：学林出版社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90天健全心脏  风靡欧美自然保健疗法 评论地址：https://www.jiaokey.com/book/detail/11647946.html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