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书名：彩色电视机原理与维修技术  新版</w:t>
      </w:r>
    </w:p>
    <w:p>
      <w:r>
        <w:t>作者：黄永定主编；毕恩兴副主编</w:t>
      </w:r>
    </w:p>
    <w:p>
      <w:r>
        <w:t>出版社：北京：机械工业出版社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彩色电视机原理与维修技术  新版 评论地址：https://www.jiaokey.com/book/detail/11647941.html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