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书名：中国东部典型地区下部岩石圈组成、结构和层圈相互作用</w:t>
      </w:r>
    </w:p>
    <w:p>
      <w:r>
        <w:t>作者：路凤香，吴其反等著</w:t>
      </w:r>
    </w:p>
    <w:p>
      <w:r>
        <w:t>出版社：武汉：中国地质大学出版社</w:t>
      </w:r>
    </w:p>
    <w:p>
      <w:r>
        <w:t>出版日期：2005.11</w:t>
      </w:r>
    </w:p>
    <w:p>
      <w:r>
        <w:t>总页数：195</w:t>
      </w:r>
    </w:p>
    <w:p>
      <w:r>
        <w:t>更多请访问教客网: www.jiaokey.com</w:t>
      </w:r>
    </w:p>
    <w:p>
      <w:r>
        <w:t>中国东部典型地区下部岩石圈组成、结构和层圈相互作用 评论地址：https://www.jiaokey.com/book/detail/11647922.html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