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书名：地理空间信息资源共享与保障  第八届中国西部科技进步与经济社会发展专家论坛测绘专业文集</w:t>
      </w:r>
    </w:p>
    <w:p>
      <w:r>
        <w:t>作者：金宝主编</w:t>
      </w:r>
    </w:p>
    <w:p>
      <w:r>
        <w:t>出版社：西安：西安地图出版社</w:t>
      </w:r>
    </w:p>
    <w:p>
      <w:r>
        <w:t>出版日期：2005.11</w:t>
      </w:r>
    </w:p>
    <w:p>
      <w:r>
        <w:t>总页数：271</w:t>
      </w:r>
    </w:p>
    <w:p>
      <w:r>
        <w:t>更多请访问教客网: www.jiaokey.com</w:t>
      </w:r>
    </w:p>
    <w:p>
      <w:r>
        <w:t>地理空间信息资源共享与保障  第八届中国西部科技进步与经济社会发展专家论坛测绘专业文集 评论地址：https://www.jiaokey.com/book/detail/11647918.html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