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书名：巧手学做家常菜  1</w:t>
      </w:r>
    </w:p>
    <w:p>
      <w:r>
        <w:t>作者：沈天福等编</w:t>
      </w:r>
    </w:p>
    <w:p>
      <w:r>
        <w:t>出版社：昆明：云南人民出版社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巧手学做家常菜  1 评论地址：https://www.jiaokey.com/book/detail/11647905.html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