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书名：清水·联想 联想 北京 研发基地 the lenovo R&amp;D Beijing base 中英文本</w:t>
      </w:r>
    </w:p>
    <w:p>
      <w:r>
        <w:t>作者：刘伟民主编</w:t>
      </w:r>
    </w:p>
    <w:p>
      <w:r>
        <w:t>出版社：北京：清华大学出版社</w:t>
      </w:r>
    </w:p>
    <w:p>
      <w:r>
        <w:t>出版日期：2005.12</w:t>
      </w:r>
    </w:p>
    <w:p>
      <w:r>
        <w:t>总页数：144</w:t>
      </w:r>
    </w:p>
    <w:p>
      <w:r>
        <w:t>更多请访问教客网: www.jiaokey.com</w:t>
      </w:r>
    </w:p>
    <w:p>
      <w:r>
        <w:t>清水·联想 联想 北京 研发基地 the lenovo R&amp;D Beijing base 中英文本 评论地址：https://www.jiaokey.com/book/detail/11647885.html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