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学做厨房高手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学做厨房高手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本书出售、求购地址：https://www.jiaokey.com/book/detail/11647883.html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关键词搜索：https://www.jiaokey.com/tag/学做厨房高手.html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