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油库加油  气  站员工上岗须知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油库加油  气  站员工上岗须知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本书出售、求购地址：https://www.jiaokey.com/book/detail/11647879.html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关键词搜索：https://www.jiaokey.com/tag/油库加油  气  站员工上岗须知.html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