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妇女与家庭艾滋病防治知识百题问答</w:t>
      </w:r>
    </w:p>
    <w:p>
      <w:r>
        <w:rPr>
          <w:rFonts w:ascii="宋体" w:hAnsi="宋体" w:eastAsia="宋体"/>
          <w:sz w:val="24"/>
        </w:rPr>
        <w:t>江苏省妇联宣传处编写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妇女与家庭艾滋病防治知识百题问答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江苏省妇联宣传处编写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本书出售、求购地址：https://www.jiaokey.com/book/detail/11647845.html</w:t>
      </w:r>
    </w:p>
    <w:p>
      <w:r>
        <w:t>更多相关图书推荐：https://www.jiaokey.com</w:t>
      </w:r>
    </w:p>
    <w:p>
      <w:r>
        <w:t>江苏省妇联宣传处编写 其他作品：https://www.jiaokey.com/tag/江苏省妇联宣传处编写.html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关键词搜索：https://www.jiaokey.com/tag/妇女与家庭艾滋病防治知识百题问答.html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